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职工技术培训读物  国内外新型建材配方与制作250例</w:t>
      </w:r>
    </w:p>
    <w:p>
      <w:r>
        <w:rPr>
          <w:rFonts w:ascii="宋体" w:hAnsi="宋体" w:eastAsia="宋体"/>
          <w:sz w:val="24"/>
        </w:rPr>
        <w:t>刘易明等编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职工技术培训读物  国内外新型建材配方与制作250例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本书出售、求购地址：https://www.jiaokey.com/book/detail/11491085.html</w:t>
      </w:r>
    </w:p>
    <w:p>
      <w:r>
        <w:t>更多相关图书推荐：https://www.jiaokey.com</w:t>
      </w:r>
    </w:p>
    <w:p>
      <w:r>
        <w:t>刘易明等编 其他作品：https://www.jiaokey.com/tag/刘易明等编.html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关键词搜索：https://www.jiaokey.com/tag/职工技术培训读物  国内外新型建材配方与制作250例.html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