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深圳市中心区商业办公建筑设计招标方案集</w:t>
      </w:r>
    </w:p>
    <w:p>
      <w:r>
        <w:rPr>
          <w:rFonts w:ascii="宋体" w:hAnsi="宋体" w:eastAsia="宋体"/>
          <w:sz w:val="24"/>
        </w:rPr>
        <w:t>黄伟文主编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深圳市中心区商业办公建筑设计招标方案集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本书出售、求购地址：https://www.jiaokey.com/book/detail/11491056.html</w:t>
      </w:r>
    </w:p>
    <w:p>
      <w:r>
        <w:t>更多相关图书推荐：https://www.jiaokey.com</w:t>
      </w:r>
    </w:p>
    <w:p>
      <w:r>
        <w:t>黄伟文主编 其他作品：https://www.jiaokey.com/tag/黄伟文主编.html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关键词搜索：https://www.jiaokey.com/tag/深圳市中心区商业办公建筑设计招标方案集.html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