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深圳市中心区文化建筑设计方案集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深圳市中心区文化建筑设计方案集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本书出售、求购地址：https://www.jiaokey.com/book/detail/11491055.html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关键词搜索：https://www.jiaokey.com/tag/深圳市中心区文化建筑设计方案集.html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