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书名：铁路桥梁检定检算手册</w:t>
      </w:r>
    </w:p>
    <w:p>
      <w:r>
        <w:t>作者：《铁路桥梁&lt;font color=Red&gt;检&lt;/font&gt;定&lt;font color=Red&gt;检&lt;/font&gt;算手册》编写组编</w:t>
      </w:r>
    </w:p>
    <w:p>
      <w:r>
        <w:t>出版社：人民铁道出版社,1979.05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铁路桥梁检定检算手册 评论地址：https://www.jiaokey.com/book/detail/11491051.html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