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书名：实用农村新住宅设计图集锦</w:t>
      </w:r>
    </w:p>
    <w:p>
      <w:r>
        <w:t>作者：山东省村镇建设研究会，潍坊市建筑设计研究院编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总页数：227</w:t>
      </w:r>
    </w:p>
    <w:p>
      <w:r>
        <w:t>更多请访问教客网: www.jiaokey.com</w:t>
      </w:r>
    </w:p>
    <w:p>
      <w:r>
        <w:t>实用农村新住宅设计图集锦 评论地址：https://www.jiaokey.com/book/detail/11491041.html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