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民国时期的土匪</w:t>
      </w:r>
    </w:p>
    <w:p>
      <w:r>
        <w:rPr>
          <w:rFonts w:ascii="宋体" w:hAnsi="宋体" w:eastAsia="宋体"/>
          <w:sz w:val="24"/>
        </w:rPr>
        <w:t>（英）贝思飞（Billingsley，Phil）著；徐有威等译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民国时期的土匪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（英）贝思飞（Billingsley，Phil）著；徐有威等译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本书出售、求购地址：https://www.jiaokey.com/book/detail/11490977.html</w:t>
      </w:r>
    </w:p>
    <w:p>
      <w:r>
        <w:t>更多相关图书推荐：https://www.jiaokey.com</w:t>
      </w:r>
    </w:p>
    <w:p>
      <w:r>
        <w:t>（英）贝思飞（Billingsley，Phil）著；徐有威等译 其他作品：https://www.jiaokey.com/tag/（英）贝思飞（Billingsley，Phil）著；徐有威等译.html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关键词搜索：https://www.jiaokey.com/tag/民国时期的土匪.html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