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书名：名人的隐私</w:t>
      </w:r>
    </w:p>
    <w:p>
      <w:r>
        <w:t>作者：晓阳，丰力编</w:t>
      </w:r>
    </w:p>
    <w:p>
      <w:r>
        <w:t>出版社：长春：吉林人民出版社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名人的隐私 评论地址：https://www.jiaokey.com/book/detail/11490902.html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