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姓名判断术批判</w:t>
      </w:r>
    </w:p>
    <w:p>
      <w:r>
        <w:rPr>
          <w:rFonts w:ascii="宋体" w:hAnsi="宋体" w:eastAsia="宋体"/>
          <w:sz w:val="24"/>
        </w:rPr>
        <w:t>碧耕耘编著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姓名判断术批判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碧耕耘编著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姓名(学科: 基本知识 地点: 中国) 姓名-占卜(地点: 中国) 占卜-姓名(地点: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本书出售、求购地址：https://www.jiaokey.com/book/detail/11490900.html</w:t>
      </w:r>
    </w:p>
    <w:p>
      <w:r>
        <w:t>更多相关图书推荐：https://www.jiaokey.com</w:t>
      </w:r>
    </w:p>
    <w:p>
      <w:r>
        <w:t>碧耕耘编著 其他作品：https://www.jiaokey.com/tag/碧耕耘编著.html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关键词搜索：https://www.jiaokey.com/tag/姓名(学科: 基本知识 地点: 中国) 姓名-占卜(地点: 中国) 占卜-姓名(地点: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