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伟大的教育家范仲淹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伟大的教育家范仲淹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本书出售、求购地址：https://www.jiaokey.com/book/detail/11490888.html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关键词搜索：https://www.jiaokey.com/tag/伟大的教育家范仲淹.html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