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书名：哲学社会科学基础读物  商品制度和货币交换  修订本</w:t>
      </w:r>
    </w:p>
    <w:p>
      <w:r>
        <w:t>作者：广东省哲学社会科学研究所经济研究室编</w:t>
      </w:r>
    </w:p>
    <w:p>
      <w:r>
        <w:t>出版社：广州：广东人民出版社</w:t>
      </w:r>
    </w:p>
    <w:p>
      <w:r>
        <w:t>出版日期：1976.10</w:t>
      </w:r>
    </w:p>
    <w:p>
      <w:r>
        <w:t>总页数：103</w:t>
      </w:r>
    </w:p>
    <w:p>
      <w:r>
        <w:t>更多请访问教客网: www.jiaokey.com</w:t>
      </w:r>
    </w:p>
    <w:p>
      <w:r>
        <w:t>哲学社会科学基础读物  商品制度和货币交换  修订本 评论地址：https://www.jiaokey.com/book/detail/11490875.html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