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书名：甘地自传  又名，我体验真理的故事</w:t>
      </w:r>
    </w:p>
    <w:p>
      <w:r>
        <w:t>作者：（印）甘地（M.K.Gandhi）著；吴耀宗，杜危译</w:t>
      </w:r>
    </w:p>
    <w:p>
      <w:r>
        <w:t>出版社：北京：商务印书馆</w:t>
      </w:r>
    </w:p>
    <w:p>
      <w:r>
        <w:t>出版日期：1959.10</w:t>
      </w:r>
    </w:p>
    <w:p>
      <w:r>
        <w:t>总页数：460</w:t>
      </w:r>
    </w:p>
    <w:p>
      <w:r>
        <w:t>更多请访问教客网: www.jiaokey.com</w:t>
      </w:r>
    </w:p>
    <w:p>
      <w:r>
        <w:t>甘地自传  又名，我体验真理的故事 评论地址：https://www.jiaokey.com/book/detail/11490866.html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