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丘逢甲研究  1984年至1996年专集</w:t>
      </w:r>
    </w:p>
    <w:p>
      <w:r>
        <w:rPr>
          <w:rFonts w:ascii="宋体" w:hAnsi="宋体" w:eastAsia="宋体"/>
          <w:sz w:val="24"/>
        </w:rPr>
        <w:t>吴宏聪，李鸿生主编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0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丘逢甲研究  1984年至1996年专集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吴宏聪，李鸿生主编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丘逢甲(学科: 人物研究)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本书出售、求购地址：https://www.jiaokey.com/book/detail/11490859.html</w:t>
      </w:r>
    </w:p>
    <w:p>
      <w:r>
        <w:t>更多相关图书推荐：https://www.jiaokey.com</w:t>
      </w:r>
    </w:p>
    <w:p>
      <w:r>
        <w:t>吴宏聪，李鸿生主编 其他作品：https://www.jiaokey.com/tag/吴宏聪，李鸿生主编.html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关键词搜索：https://www.jiaokey.com/tag/丘逢甲(学科: 人物研究).html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