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书名：江西民俗文化叙论</w:t>
      </w:r>
    </w:p>
    <w:p>
      <w:r>
        <w:t>作者：余悦等撰稿</w:t>
      </w:r>
    </w:p>
    <w:p>
      <w:r>
        <w:t>出版社：北京:光明日报出版社,1995.10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江西民俗文化叙论 评论地址：https://www.jiaokey.com/book/detail/11490832.html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