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轮到我说了  南希·里根回忆录</w:t>
      </w:r>
    </w:p>
    <w:p>
      <w:r>
        <w:rPr>
          <w:rFonts w:ascii="宋体" w:hAnsi="宋体" w:eastAsia="宋体"/>
          <w:sz w:val="24"/>
        </w:rPr>
        <w:t>祁阿红，王喜六译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轮到我说了  南希·里根回忆录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祁阿红，王喜六译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本书出售、求购地址：https://www.jiaokey.com/book/detail/11490816.html</w:t>
      </w:r>
    </w:p>
    <w:p>
      <w:r>
        <w:t>更多相关图书推荐：https://www.jiaokey.com</w:t>
      </w:r>
    </w:p>
    <w:p>
      <w:r>
        <w:t>祁阿红，王喜六译 其他作品：https://www.jiaokey.com/tag/祁阿红，王喜六译.html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关键词搜索：https://www.jiaokey.com/tag/轮到我说了  南希·里根回忆录.html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