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小本创业也赚大钱</w:t>
      </w:r>
    </w:p>
    <w:p>
      <w:r>
        <w:rPr>
          <w:rFonts w:ascii="宋体" w:hAnsi="宋体" w:eastAsia="宋体"/>
          <w:sz w:val="24"/>
        </w:rPr>
        <w:t>刘喜江，谷华英，吕志明编著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小本创业也赚大钱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刘喜江，谷华英，吕志明编著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小型企业(学科: 企业管理) 小型企业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本书出售、求购地址：https://www.jiaokey.com/book/detail/11490783.html</w:t>
      </w:r>
    </w:p>
    <w:p>
      <w:r>
        <w:t>更多相关图书推荐：https://www.jiaokey.com</w:t>
      </w:r>
    </w:p>
    <w:p>
      <w:r>
        <w:t>刘喜江，谷华英，吕志明编著 其他作品：https://www.jiaokey.com/tag/刘喜江，谷华英，吕志明编著.html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关键词搜索：https://www.jiaokey.com/tag/小型企业(学科: 企业管理) 小型企业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