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书名：管理赢在简单  只有简单才有企业的出路</w:t>
      </w:r>
    </w:p>
    <w:p>
      <w:r>
        <w:t>作者：刘仁辉著</w:t>
      </w:r>
    </w:p>
    <w:p>
      <w:r>
        <w:t>出版社：北京：中央编译出版社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管理赢在简单  只有简单才有企业的出路 评论地址：https://www.jiaokey.com/book/detail/11490774.html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