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提拔不是目的  企业员工能力开发指南</w:t>
      </w:r>
    </w:p>
    <w:p>
      <w:r>
        <w:rPr>
          <w:rFonts w:ascii="宋体" w:hAnsi="宋体" w:eastAsia="宋体"/>
          <w:sz w:val="24"/>
        </w:rPr>
        <w:t>贝弗莉·L. 凯（Beverly Kaye）著；张宝敏，张占军译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提拔不是目的  企业员工能力开发指南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贝弗莉·L. 凯（Beverly Kaye）著；张宝敏，张占军译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本书出售、求购地址：https://www.jiaokey.com/book/detail/11490772.html</w:t>
      </w:r>
    </w:p>
    <w:p>
      <w:r>
        <w:t>更多相关图书推荐：https://www.jiaokey.com</w:t>
      </w:r>
    </w:p>
    <w:p>
      <w:r>
        <w:t>贝弗莉·L. 凯（Beverly Kaye）著；张宝敏，张占军译 其他作品：https://www.jiaokey.com/tag/贝弗莉·L. 凯（Beverly Kaye）著；张宝敏，张占军译.html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关键词搜索：https://www.jiaokey.com/tag/提拔不是目的  企业员工能力开发指南.html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