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财务部门岗位绩效考核与薪酬设计模板</w:t>
      </w:r>
    </w:p>
    <w:p>
      <w:r>
        <w:rPr>
          <w:rFonts w:ascii="宋体" w:hAnsi="宋体" w:eastAsia="宋体"/>
          <w:sz w:val="24"/>
        </w:rPr>
        <w:t>许海玉编著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财务部门岗位绩效考核与薪酬设计模板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本书出售、求购地址：https://www.jiaokey.com/book/detail/11490755.html</w:t>
      </w:r>
    </w:p>
    <w:p>
      <w:r>
        <w:t>更多相关图书推荐：https://www.jiaokey.com</w:t>
      </w:r>
    </w:p>
    <w:p>
      <w:r>
        <w:t>许海玉编著 其他作品：https://www.jiaokey.com/tag/许海玉编著.html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关键词搜索：https://www.jiaokey.com/tag/财务部门岗位绩效考核与薪酬设计模板.html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