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书名：陶瓷器玩藏文图</w:t>
      </w:r>
    </w:p>
    <w:p>
      <w:r>
        <w:t>作者：黎隼编著</w:t>
      </w:r>
    </w:p>
    <w:p>
      <w:r>
        <w:t>出版社：深圳:海天出版社,2006.01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陶瓷器玩藏文图 评论地址：https://www.jiaokey.com/book/detail/11490733.html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