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衍义的“气韵”  中国画论的观念史研究</w:t>
      </w:r>
    </w:p>
    <w:p>
      <w:r>
        <w:rPr>
          <w:rFonts w:ascii="宋体" w:hAnsi="宋体" w:eastAsia="宋体"/>
          <w:sz w:val="24"/>
        </w:rPr>
        <w:t>邵宏著（广州美术学院）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衍义的“气韵”  中国画论的观念史研究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邵宏著（广州美术学院）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本书出售、求购地址：https://www.jiaokey.com/book/detail/11490706.html</w:t>
      </w:r>
    </w:p>
    <w:p>
      <w:r>
        <w:t>更多相关图书推荐：https://www.jiaokey.com</w:t>
      </w:r>
    </w:p>
    <w:p>
      <w:r>
        <w:t>邵宏著（广州美术学院） 其他作品：https://www.jiaokey.com/tag/邵宏著（广州美术学院）.html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关键词搜索：https://www.jiaokey.com/tag/衍义的“气韵”  中国画论的观念史研究.html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