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人体生理学实战考试题解</w:t>
      </w:r>
    </w:p>
    <w:p>
      <w:r>
        <w:rPr>
          <w:rFonts w:ascii="宋体" w:hAnsi="宋体" w:eastAsia="宋体"/>
          <w:sz w:val="24"/>
        </w:rPr>
        <w:t>邱一华，彭聿平主编；马颂华，王小琴，包璟崟，姜建兰，倪圣杰，黄彦，戴丽编者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人体生理学实战考试题解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邱一华，彭聿平主编；马颂华，王小琴，包璟崟，姜建兰，倪圣杰，黄彦，戴丽编者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本书出售、求购地址：https://www.jiaokey.com/book/detail/11490695.html</w:t>
      </w:r>
    </w:p>
    <w:p>
      <w:r>
        <w:t>更多相关图书推荐：https://www.jiaokey.com</w:t>
      </w:r>
    </w:p>
    <w:p>
      <w:r>
        <w:t>邱一华，彭聿平主编；马颂华，王小琴，包璟崟，姜建兰，倪圣杰，黄彦，戴丽编者 其他作品：https://www.jiaokey.com/tag/邱一华，彭聿平主编；马颂华，王小琴，包璟崟，姜建兰，倪圣杰，黄彦，戴丽编者.html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关键词搜索：https://www.jiaokey.com/tag/人体生理学实战考试题解.html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