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书名：创意空间</w:t>
      </w:r>
    </w:p>
    <w:p>
      <w:r>
        <w:t>作者：薛健撰文/摄影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创意空间 评论地址：https://www.jiaokey.com/book/detail/11490673.html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