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社区医疗丛书  05  妇产科分册</w:t>
      </w:r>
    </w:p>
    <w:p>
      <w:r>
        <w:rPr>
          <w:rFonts w:ascii="宋体" w:hAnsi="宋体" w:eastAsia="宋体"/>
          <w:sz w:val="24"/>
        </w:rPr>
        <w:t>金大鹏，谢阳谷主编；吴育宁（册）主编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社区医疗丛书  05  妇产科分册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金大鹏，谢阳谷主编；吴育宁（册）主编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本书出售、求购地址：https://www.jiaokey.com/book/detail/11490651.html</w:t>
      </w:r>
    </w:p>
    <w:p>
      <w:r>
        <w:t>更多相关图书推荐：https://www.jiaokey.com</w:t>
      </w:r>
    </w:p>
    <w:p>
      <w:r>
        <w:t>金大鹏，谢阳谷主编；吴育宁（册）主编 其他作品：https://www.jiaokey.com/tag/金大鹏，谢阳谷主编；吴育宁（册）主编.html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关键词搜索：https://www.jiaokey.com/tag/社区医疗丛书  05  妇产科分册.html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