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书名：中医肾病良方</w:t>
      </w:r>
    </w:p>
    <w:p>
      <w:r>
        <w:t>作者：孙世发主编；陈守鹏，许二平，刘华东副主编；李丞伟，周骋，夏黎明，郝桂宋，王香编著</w:t>
      </w:r>
    </w:p>
    <w:p>
      <w:r>
        <w:t>出版社：北京：金盾出版社</w:t>
      </w:r>
    </w:p>
    <w:p>
      <w:r>
        <w:t>出版日期：2005.10</w:t>
      </w:r>
    </w:p>
    <w:p>
      <w:r>
        <w:t>总页数：152</w:t>
      </w:r>
    </w:p>
    <w:p>
      <w:r>
        <w:t>更多请访问教客网: www.jiaokey.com</w:t>
      </w:r>
    </w:p>
    <w:p>
      <w:r>
        <w:t>中医肾病良方 评论地址：https://www.jiaokey.com/book/detail/11490644.html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