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书名：减肥降压降糖降脂  “代谢综合征”的营养治疗</w:t>
      </w:r>
    </w:p>
    <w:p>
      <w:r>
        <w:t>作者：于康编著</w:t>
      </w:r>
    </w:p>
    <w:p>
      <w:r>
        <w:t>出版社：北京:人民军医出版社,2005.10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减肥降压降糖降脂  “代谢综合征”的营养治疗 评论地址：https://www.jiaokey.com/book/detail/11490639.html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