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书名：肉鸽鹌鹑饲料科学配制与应用</w:t>
      </w:r>
    </w:p>
    <w:p>
      <w:r>
        <w:t>作者：李绶章编著</w:t>
      </w:r>
    </w:p>
    <w:p>
      <w:r>
        <w:t>出版社：北京：金盾出版社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肉鸽鹌鹑饲料科学配制与应用 评论地址：https://www.jiaokey.com/book/detail/11490625.html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