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书名：找对方法  更多的人并不是不想做好工作而是不懂得或者找不到方法</w:t>
      </w:r>
    </w:p>
    <w:p>
      <w:r>
        <w:t>作者：林涛，王硕著</w:t>
      </w:r>
    </w:p>
    <w:p>
      <w:r>
        <w:t>出版社：哈尔滨：哈尔滨出版社</w:t>
      </w:r>
    </w:p>
    <w:p>
      <w:r>
        <w:t>出版日期：2005.11</w:t>
      </w:r>
    </w:p>
    <w:p>
      <w:r>
        <w:t>总页数：210</w:t>
      </w:r>
    </w:p>
    <w:p>
      <w:r>
        <w:t>更多请访问教客网: www.jiaokey.com</w:t>
      </w:r>
    </w:p>
    <w:p>
      <w:r>
        <w:t>找对方法  更多的人并不是不想做好工作而是不懂得或者找不到方法 评论地址：https://www.jiaokey.com/book/detail/11490587.html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