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新世纪居家装饰  1  居家窗帘  第3版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新世纪居家装饰  1  居家窗帘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本书出售、求购地址：https://www.jiaokey.com/book/detail/11490550.html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关键词搜索：https://www.jiaokey.com/tag/新世纪居家装饰  1  居家窗帘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