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书名：中国寿乡行  名人寿星访</w:t>
      </w:r>
    </w:p>
    <w:p>
      <w:r>
        <w:t>作者：姚新明，古碧清著</w:t>
      </w:r>
    </w:p>
    <w:p>
      <w:r>
        <w:t>出版社：深圳:海天出版社,2005.06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中国寿乡行  名人寿星访 评论地址：https://www.jiaokey.com/book/detail/11490540.html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