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书名：第一流行  嫁日鲜花</w:t>
      </w:r>
    </w:p>
    <w:p>
      <w:r>
        <w:t>作者：云蕾编著</w:t>
      </w:r>
    </w:p>
    <w:p>
      <w:r>
        <w:t>出版社：西安:陕西旅游出版社,2005.05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第一流行  嫁日鲜花 评论地址：https://www.jiaokey.com/book/detail/11490492.html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