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水晶明珠葡萄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水晶明珠葡萄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本书出售、求购地址：https://www.jiaokey.com/book/detail/11490480.html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关键词搜索：https://www.jiaokey.com/tag/水晶明珠葡萄.html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