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瓜果之王西瓜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瓜果之王西瓜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本书出售、求购地址：https://www.jiaokey.com/book/detail/11490473.html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关键词搜索：https://www.jiaokey.com/tag/瓜果之王西瓜.html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