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  09  煎·烙</w:t>
      </w:r>
    </w:p>
    <w:p>
      <w:r>
        <w:t>作者：深圳市金版文化发展有限公司主编</w:t>
      </w:r>
    </w:p>
    <w:p>
      <w:r>
        <w:t>出版社：西安:陕西旅游出版社,2005.02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中式面点  09  煎·烙 评论地址：https://www.jiaokey.com/book/detail/11490462.html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