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  01  包子·馒头·花卷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  01  包子·馒头·花卷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本书出售、求购地址：https://www.jiaokey.com/book/detail/11490461.html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关键词搜索：https://www.jiaokey.com/tag/中式面点  01  包子·馒头·花卷.html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