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中式面点  05  糯米小吃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中式面点  05  糯米小吃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本书出售、求购地址：https://www.jiaokey.com/book/detail/11490457.html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关键词搜索：https://www.jiaokey.com/tag/中式面点  05  糯米小吃.html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