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书名：56道韩式泡菜</w:t>
      </w:r>
    </w:p>
    <w:p>
      <w:r>
        <w:t>作者：王景茹著；台湾生活品位文化有限公司编著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56道韩式泡菜 评论地址：https://www.jiaokey.com/book/detail/11490452.html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