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豆制品食谱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豆制品食谱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本书出售、求购地址：https://www.jiaokey.com/book/detail/11490424.html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关键词搜索：https://www.jiaokey.com/tag/豆制品食谱.html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