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凉拌美食菜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凉拌美食菜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本书出售、求购地址：https://www.jiaokey.com/book/detail/11490421.html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关键词搜索：https://www.jiaokey.com/tag/凉拌美食菜.html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