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书名：魅力行动  中国女性年年青春宝典</w:t>
      </w:r>
    </w:p>
    <w:p>
      <w:r>
        <w:t>作者：龚祖乐著</w:t>
      </w:r>
    </w:p>
    <w:p>
      <w:r>
        <w:t>出版社：北京：中国国际广播出版社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魅力行动  中国女性年年青春宝典 评论地址：https://www.jiaokey.com/book/detail/11490401.html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