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唯一的王力宏</w:t>
      </w:r>
    </w:p>
    <w:p>
      <w:r>
        <w:rPr>
          <w:rFonts w:ascii="宋体" w:hAnsi="宋体" w:eastAsia="宋体"/>
          <w:sz w:val="24"/>
        </w:rPr>
        <w:t>（马来）张国祥编著（(马来西亚)《光明日报》娱乐组）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唯一的王力宏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（马来）张国祥编著（(马来西亚)《光明日报》娱乐组）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本书出售、求购地址：https://www.jiaokey.com/book/detail/11490393.html</w:t>
      </w:r>
    </w:p>
    <w:p>
      <w:r>
        <w:t>更多相关图书推荐：https://www.jiaokey.com</w:t>
      </w:r>
    </w:p>
    <w:p>
      <w:r>
        <w:t>（马来）张国祥编著（(马来西亚)《光明日报》娱乐组） 其他作品：https://www.jiaokey.com/tag/（马来）张国祥编著（(马来西亚)《光明日报》娱乐组）.html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关键词搜索：https://www.jiaokey.com/tag/唯一的王力宏.html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