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大学日语听说教程  第2册</w:t>
      </w:r>
    </w:p>
    <w:p>
      <w:r>
        <w:rPr>
          <w:rFonts w:ascii="宋体" w:hAnsi="宋体" w:eastAsia="宋体"/>
          <w:sz w:val="24"/>
        </w:rPr>
        <w:t>宋协毅主编；刘爱君，梁桂琴，许陆华，（日）小鹰狩顺子副主编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大学日语听说教程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宋协毅主编；刘爱君，梁桂琴，许陆华，（日）小鹰狩顺子副主编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本书出售、求购地址：https://www.jiaokey.com/book/detail/11490337.html</w:t>
      </w:r>
    </w:p>
    <w:p>
      <w:r>
        <w:t>更多相关图书推荐：https://www.jiaokey.com</w:t>
      </w:r>
    </w:p>
    <w:p>
      <w:r>
        <w:t>宋协毅主编；刘爱君，梁桂琴，许陆华，（日）小鹰狩顺子副主编 其他作品：https://www.jiaokey.com/tag/宋协毅主编；刘爱君，梁桂琴，许陆华，（日）小鹰狩顺子副主编.html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关键词搜索：https://www.jiaokey.com/tag/大学日语听说教程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