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书名：两个人的川藏路</w:t>
      </w:r>
    </w:p>
    <w:p>
      <w:r>
        <w:t>作者：徐梅珊，戴星著</w:t>
      </w:r>
    </w:p>
    <w:p>
      <w:r>
        <w:t>出版社：北京：北京美术摄影出版社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两个人的川藏路 评论地址：https://www.jiaokey.com/book/detail/11490303.html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