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小故事大哲理  珍藏本  2  与大师相约  心灵驿站  他山之宝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小故事大哲理  珍藏本  2  与大师相约  心灵驿站  他山之宝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本书出售、求购地址：https://www.jiaokey.com/book/detail/11490275.html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关键词搜索：https://www.jiaokey.com/tag/小故事大哲理  珍藏本  2  与大师相约  心灵驿站  他山之宝.html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