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小故事大哲理  珍藏本  3  滴水见沧海  恋恋箴言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小故事大哲理  珍藏本  3  滴水见沧海  恋恋箴言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本书出售、求购地址：https://www.jiaokey.com/book/detail/11490274.html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关键词搜索：https://www.jiaokey.com/tag/小故事大哲理  珍藏本  3  滴水见沧海  恋恋箴言.html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