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7  你生命中的那匹狼  禅味哲理  闪烁的金光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7  你生命中的那匹狼  禅味哲理  闪烁的金光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本书出售、求购地址：https://www.jiaokey.com/book/detail/11490270.html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7  你生命中的那匹狼  禅味哲理  闪烁的金光.html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