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8  领悟幸福  心灵的钟声  激活思维的细胞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8  领悟幸福  心灵的钟声  激活思维的细胞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本书出售、求购地址：https://www.jiaokey.com/book/detail/11490269.html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8  领悟幸福  心灵的钟声  激活思维的细胞.html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