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增补绣像典藏本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增补绣像典藏本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本书出售、求购地址：https://www.jiaokey.com/book/detail/11490246.html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关键词搜索：https://www.jiaokey.com/tag/三国演义  增补绣像典藏本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