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侵华日军南京大屠杀幸存者证言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侵华日军南京大屠杀幸存者证言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本书出售、求购地址：https://www.jiaokey.com/book/detail/11490190.html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关键词搜索：https://www.jiaokey.com/tag/侵华日军南京大屠杀幸存者证言.html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