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韩国起飞的外部动力  美国对韩国发展的影响  1945-1965  1945-1965</w:t>
      </w:r>
    </w:p>
    <w:p>
      <w:r>
        <w:rPr>
          <w:rFonts w:ascii="宋体" w:hAnsi="宋体" w:eastAsia="宋体"/>
          <w:sz w:val="24"/>
        </w:rPr>
        <w:t>董向荣著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韩国起飞的外部动力  美国对韩国发展的影响  1945-1965  1945-1965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本书出售、求购地址：https://www.jiaokey.com/book/detail/11490189.html</w:t>
      </w:r>
    </w:p>
    <w:p>
      <w:r>
        <w:t>更多相关图书推荐：https://www.jiaokey.com</w:t>
      </w:r>
    </w:p>
    <w:p>
      <w:r>
        <w:t>董向荣著 其他作品：https://www.jiaokey.com/tag/董向荣著.html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关键词搜索：https://www.jiaokey.com/tag/韩国起飞的外部动力  美国对韩国发展的影响  1945-1965  1945-1965.html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