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海峡经济区的战略构想 台湾海峡两岸经贸关系走向 trend of economic relationship across Taiwan strait</w:t>
      </w:r>
    </w:p>
    <w:p>
      <w:r>
        <w:rPr>
          <w:rFonts w:ascii="宋体" w:hAnsi="宋体" w:eastAsia="宋体"/>
          <w:sz w:val="24"/>
        </w:rPr>
        <w:t>黄绍臻著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海峡经济区的战略构想 台湾海峡两岸经贸关系走向 trend of economic relationship across Taiwan strait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黄绍臻著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本书出售、求购地址：https://www.jiaokey.com/book/detail/11490188.html</w:t>
      </w:r>
    </w:p>
    <w:p>
      <w:r>
        <w:t>更多相关图书推荐：https://www.jiaokey.com</w:t>
      </w:r>
    </w:p>
    <w:p>
      <w:r>
        <w:t>黄绍臻著 其他作品：https://www.jiaokey.com/tag/黄绍臻著.html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关键词搜索：https://www.jiaokey.com/tag/海峡经济区的战略构想 台湾海峡两岸经贸关系走向 trend of economic relationship across Taiwan strait.html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